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drawing>
          <wp:inline xmlns:a="http://schemas.openxmlformats.org/drawingml/2006/main" xmlns:pic="http://schemas.openxmlformats.org/drawingml/2006/picture">
            <wp:extent cx="1828800" cy="430411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keyhouse-logo copy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3041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NÁJEMNÍ SMLOUVA</w:t>
      </w:r>
    </w:p>
    <w:p>
      <w:r>
        <w:t>uzavřená podle § 2201 a násl. zákona č. 89/2012 Sb., občanský zákoník</w:t>
      </w:r>
    </w:p>
    <w:p>
      <w:pPr>
        <w:pStyle w:val="Heading2"/>
      </w:pPr>
      <w:r>
        <w:t>1. Smluvní strany</w:t>
      </w:r>
    </w:p>
    <w:p>
      <w:r>
        <w:t>Pronajímatel:</w:t>
        <w:br/>
        <w:t>Jméno a příjmení / Název:</w:t>
        <w:br/>
        <w:t>Adresa sídla / trvalého pobytu:</w:t>
        <w:br/>
        <w:t>IČO (pokud je):</w:t>
        <w:br/>
        <w:br/>
        <w:t>Nájemce:</w:t>
        <w:br/>
        <w:t>Jméno a příjmení:</w:t>
        <w:br/>
        <w:t>Datum narození:</w:t>
        <w:br/>
        <w:t>Adresa trvalého pobytu:</w:t>
        <w:br/>
      </w:r>
    </w:p>
    <w:p>
      <w:pPr>
        <w:pStyle w:val="Heading2"/>
      </w:pPr>
      <w:r>
        <w:t>2. Předmět nájmu</w:t>
      </w:r>
    </w:p>
    <w:p>
      <w:r>
        <w:t>Pronajímatel přenechává nájemci do užívání bytovou jednotku č. ____, o výměře ____ m², nacházející se v domě na adrese ____________________________.</w:t>
        <w:br/>
        <w:t>Součástí nájmu je také:</w:t>
        <w:br/>
        <w:t>- sklep č. ____</w:t>
        <w:br/>
        <w:t>- parkovací stání č. ____</w:t>
        <w:br/>
        <w:t>- vybavení dle přílohy smlouvy.</w:t>
      </w:r>
    </w:p>
    <w:p>
      <w:pPr>
        <w:pStyle w:val="Heading2"/>
      </w:pPr>
      <w:r>
        <w:t>3. Výše nájemného a úhrada za služby</w:t>
      </w:r>
    </w:p>
    <w:p>
      <w:r>
        <w:t>Nájemné činí ______ Kč měsíčně a je splatné do _____ dne v měsíci převodem na účet pronajímatele č. _____________.</w:t>
        <w:br/>
        <w:t>Zálohy na služby spojené s užíváním bytu činí ______ Kč/měsíc.</w:t>
        <w:br/>
        <w:t>Vyúčtování služeb bude provedeno jedenkrát ročně nejpozději do _______.</w:t>
      </w:r>
    </w:p>
    <w:p>
      <w:pPr>
        <w:pStyle w:val="Heading2"/>
      </w:pPr>
      <w:r>
        <w:t>4. Jistota (kauce)</w:t>
      </w:r>
    </w:p>
    <w:p>
      <w:r>
        <w:t>Nájemce složí kauci ve výši ______ Kč při podpisu této smlouvy. Tato kauce slouží jako zajištění závazků nájemce vyplývajících z této smlouvy.</w:t>
      </w:r>
    </w:p>
    <w:p>
      <w:pPr>
        <w:pStyle w:val="Heading2"/>
      </w:pPr>
      <w:r>
        <w:t>5. Doba trvání nájmu</w:t>
      </w:r>
    </w:p>
    <w:p>
      <w:r>
        <w:t>Smlouva se uzavírá na dobu určitou od __________ do __________.</w:t>
        <w:br/>
        <w:t>nebo</w:t>
        <w:br/>
        <w:t>Smlouva se uzavírá na dobu neurčitou s tříměsíční výpovědní lhůtou.</w:t>
      </w:r>
    </w:p>
    <w:p>
      <w:pPr>
        <w:pStyle w:val="Heading2"/>
      </w:pPr>
      <w:r>
        <w:t>6. Práva a povinnosti smluvních stran</w:t>
      </w:r>
    </w:p>
    <w:p>
      <w:r>
        <w:t>Nájemce je povinen:</w:t>
        <w:br/>
        <w:t>- užívat byt řádně a pouze k účelu bydlení,</w:t>
        <w:br/>
        <w:t>- hradit nájemné a zálohy včas,</w:t>
        <w:br/>
        <w:t>- umožnit přístup do bytu při haváriích nebo kontrolách,</w:t>
        <w:br/>
        <w:t>- neprovádět stavební úpravy bez písemného souhlasu.</w:t>
        <w:br/>
        <w:br/>
        <w:t>Pronajímatel je povinen:</w:t>
        <w:br/>
        <w:t>- zajistit řádný technický stav bytu,</w:t>
        <w:br/>
        <w:t>- provádět opravy, které nejsou povinností nájemce,</w:t>
        <w:br/>
        <w:t>- vystavit roční vyúčtování záloh.</w:t>
      </w:r>
    </w:p>
    <w:p>
      <w:pPr>
        <w:pStyle w:val="Heading2"/>
      </w:pPr>
      <w:r>
        <w:t>7. Ukončení nájmu</w:t>
      </w:r>
    </w:p>
    <w:p>
      <w:r>
        <w:t>Smluvní vztah lze ukončit písemnou dohodou stran nebo výpovědí v souladu s občanským zákoníkem. Při skončení nájmu bude sepsán předávací protokol.</w:t>
      </w:r>
    </w:p>
    <w:p>
      <w:pPr>
        <w:pStyle w:val="Heading2"/>
      </w:pPr>
      <w:r>
        <w:t>8. Závěrečná ustanovení</w:t>
      </w:r>
    </w:p>
    <w:p>
      <w:r>
        <w:t>Smlouva je vyhotovena ve dvou stejnopisech, každý s platností originálu, z nichž jeden obdrží pronajímatel a jeden nájemce.</w:t>
        <w:br/>
        <w:t>Nedílnou součástí této smlouvy je:</w:t>
        <w:br/>
        <w:t>- předávací protokol,</w:t>
        <w:br/>
        <w:t>- seznam vybavení bytu.</w:t>
      </w:r>
    </w:p>
    <w:p>
      <w:r>
        <w:br/>
        <w:t>V _____________________ dne ________________</w:t>
      </w:r>
    </w:p>
    <w:p>
      <w:r>
        <w:br/>
        <w:t>________________________        ________________________</w:t>
      </w:r>
    </w:p>
    <w:p>
      <w:r>
        <w:t>Pronajímatel                          Nájemce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