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828800" cy="43041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eyhouse-logo cop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30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PŘEDÁVACÍ PROTOKOL</w:t>
      </w:r>
    </w:p>
    <w:p>
      <w:r>
        <w:t>k nájemní smlouvě uzavřené mezi pronajímatelem a nájemcem</w:t>
      </w:r>
    </w:p>
    <w:p>
      <w:pPr>
        <w:pStyle w:val="Heading2"/>
      </w:pPr>
      <w:r>
        <w:t>1. Účastníci předání</w:t>
      </w:r>
    </w:p>
    <w:p>
      <w:r>
        <w:t>Pronajímatel:</w:t>
        <w:br/>
        <w:t>Jméno / Název:</w:t>
        <w:br/>
        <w:t>Adresa:</w:t>
        <w:br/>
        <w:br/>
        <w:t>Nájemce:</w:t>
        <w:br/>
        <w:t>Jméno:</w:t>
        <w:br/>
        <w:t>Adresa:</w:t>
        <w:br/>
      </w:r>
    </w:p>
    <w:p>
      <w:pPr>
        <w:pStyle w:val="Heading2"/>
      </w:pPr>
      <w:r>
        <w:t>2. Identifikace předmětu nájmu</w:t>
      </w:r>
    </w:p>
    <w:p>
      <w:r>
        <w:t>Bytová jednotka č. ________, nacházející se na adrese _______________________, o velikosti ______ m², nacházející se ve ______. nadzemním podlaží.</w:t>
        <w:br/>
        <w:t>Součástí nájmu jsou tyto prostory: sklep č. ___, parkovací místo č. ___, balkon/lodžie.</w:t>
        <w:br/>
      </w:r>
    </w:p>
    <w:p>
      <w:pPr>
        <w:pStyle w:val="Heading2"/>
      </w:pPr>
      <w:r>
        <w:t>3. Datum a čas předání</w:t>
      </w:r>
    </w:p>
    <w:p>
      <w:r>
        <w:t>Datum předání: ____________</w:t>
        <w:br/>
        <w:t>Čas předání: ____________</w:t>
      </w:r>
    </w:p>
    <w:p>
      <w:pPr>
        <w:pStyle w:val="Heading2"/>
      </w:pPr>
      <w:r>
        <w:t>4. Stav měřidel</w:t>
      </w:r>
    </w:p>
    <w:p>
      <w:r>
        <w:t>Elektroměr: __________ kWh</w:t>
        <w:br/>
        <w:t>Plynoměr: __________ m³</w:t>
        <w:br/>
        <w:t>Vodoměr – teplá voda: __________ m³</w:t>
        <w:br/>
        <w:t>Vodovod – studená voda: __________ m³</w:t>
        <w:br/>
      </w:r>
    </w:p>
    <w:p>
      <w:pPr>
        <w:pStyle w:val="Heading2"/>
      </w:pPr>
      <w:r>
        <w:t>5. Předané klíče</w:t>
      </w:r>
    </w:p>
    <w:p>
      <w:r>
        <w:t>- Hlavní dveře: ___ ks</w:t>
        <w:br/>
        <w:t>- Poštovní schránka: ___ ks</w:t>
        <w:br/>
        <w:t>- Sklep: ___ ks</w:t>
        <w:br/>
        <w:t>- Jiné (specifikujte): ________________________</w:t>
      </w:r>
    </w:p>
    <w:p>
      <w:pPr>
        <w:pStyle w:val="Heading2"/>
      </w:pPr>
      <w:r>
        <w:t>6. Stav bytu při předání</w:t>
      </w:r>
    </w:p>
    <w:p>
      <w:r>
        <w:t>Obecný stav bytu:</w:t>
        <w:br/>
        <w:t>- Malby:</w:t>
        <w:br/>
        <w:t>- Podlahy:</w:t>
        <w:br/>
        <w:t>- Okna a dveře:</w:t>
        <w:br/>
        <w:t>- Elektroinstalace a spotřebiče:</w:t>
        <w:br/>
        <w:t>- Koupelna/WC:</w:t>
        <w:br/>
      </w:r>
    </w:p>
    <w:p>
      <w:pPr>
        <w:pStyle w:val="Heading2"/>
      </w:pPr>
      <w:r>
        <w:t>7. Předané vybavení</w:t>
      </w:r>
    </w:p>
    <w:p>
      <w:r>
        <w:t>- Lednice: ANO / NE</w:t>
        <w:br/>
        <w:t>- Pračka: ANO / NE</w:t>
        <w:br/>
        <w:t>- Sporák / varná deska: ANO / NE</w:t>
        <w:br/>
        <w:t>- Nábytek: (uveďte konkrétně)</w:t>
        <w:br/>
      </w:r>
    </w:p>
    <w:p>
      <w:pPr>
        <w:pStyle w:val="Heading2"/>
      </w:pPr>
      <w:r>
        <w:t>8. Fotodokumentace</w:t>
      </w:r>
    </w:p>
    <w:p>
      <w:r>
        <w:t>K protokolu je přiložena / není přiložena fotodokumentace zachycující stav bytu při předání.</w:t>
      </w:r>
    </w:p>
    <w:p>
      <w:pPr>
        <w:pStyle w:val="Heading2"/>
      </w:pPr>
      <w:r>
        <w:t>9. Poznámky</w:t>
      </w:r>
    </w:p>
    <w:p>
      <w:r>
        <w:t>__________________________________________________</w:t>
        <w:br/>
        <w:t>__________________________________________________</w:t>
        <w:br/>
        <w:t>__________________________________________________</w:t>
      </w:r>
    </w:p>
    <w:p>
      <w:r>
        <w:br/>
        <w:t>V __________ dne ____________</w:t>
      </w:r>
    </w:p>
    <w:p>
      <w:r>
        <w:br/>
        <w:t>________________________        ________________________</w:t>
      </w:r>
    </w:p>
    <w:p>
      <w:r>
        <w:t>Pronajímatel                          Nájemce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