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28800" cy="43041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eyhouse-logo cop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304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Plná moc</w:t>
      </w:r>
    </w:p>
    <w:p>
      <w:r>
        <w:br/>
        <w:t>Já, níže podepsaný/á</w:t>
        <w:br/>
        <w:br/>
        <w:t>Jméno a příjmení: ____________________________</w:t>
        <w:br/>
        <w:t>Datum narození: _____________________________</w:t>
        <w:br/>
        <w:t>Trvalé bydliště: _____________________________</w:t>
        <w:br/>
        <w:br/>
        <w:t>(tj. zmocnitel)</w:t>
        <w:br/>
        <w:br/>
        <w:t>tímto zmocňuji:</w:t>
        <w:br/>
        <w:br/>
        <w:t>Jméno a příjmení: ____________________________</w:t>
        <w:br/>
        <w:t>Datum narození: _____________________________</w:t>
        <w:br/>
        <w:t>Trvalé bydliště: _____________________________</w:t>
        <w:br/>
        <w:br/>
        <w:t>(tj. zmocněnec)</w:t>
        <w:br/>
        <w:br/>
        <w:t>aby mě v plném rozsahu zastupoval/a ve všech záležitostech souvisejících s nájmem nemovitosti na adrese:</w:t>
        <w:br/>
        <w:br/>
        <w:t>Adresa nemovitosti: ____________________________</w:t>
        <w:br/>
        <w:br/>
        <w:t>Zmocněnec je oprávněn zejména:</w:t>
        <w:br/>
        <w:t>– uzavírat a vypovídat nájemní smlouvy,</w:t>
        <w:br/>
        <w:t>– jednat s nájemníky a uzavírat dodatky,</w:t>
        <w:br/>
        <w:t>– provádět předání a převzetí bytu,</w:t>
        <w:br/>
        <w:t>– komunikovat se správcem domu, SVJ, úřady a dalšími osobami v rámci výkonu práv a povinností pronajímatele.</w:t>
        <w:br/>
        <w:br/>
        <w:t>Tato plná moc se vydává na dobu určitou/neurčitou (nehodící se škrtněte) a nabývá účinnosti dnem podpisu.</w:t>
        <w:br/>
        <w:br/>
        <w:t>V __________________ dne _______________</w:t>
        <w:br/>
        <w:br/>
        <w:t>_________________________________</w:t>
        <w:br/>
        <w:t>Podpis zmocnitele</w:t>
        <w:br/>
        <w:br/>
        <w:t>(Pokud je požadováno: úředně ověřený podpis)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